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0069-01-2024-013190-29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Инженерная, д. 20, </w:t>
      </w:r>
      <w:r>
        <w:rPr>
          <w:rFonts w:ascii="Times New Roman" w:eastAsia="Times New Roman" w:hAnsi="Times New Roman" w:cs="Times New Roman"/>
          <w:sz w:val="26"/>
          <w:szCs w:val="26"/>
        </w:rPr>
        <w:t>соор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566472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Фальченко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79786001012240397858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5-80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right="43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